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Dís -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 buile    </w:t>
      </w:r>
      <w:r>
        <w:t xml:space="preserve">   Torrach    </w:t>
      </w:r>
      <w:r>
        <w:t xml:space="preserve">   Crosta    </w:t>
      </w:r>
      <w:r>
        <w:t xml:space="preserve">   Nuachtán    </w:t>
      </w:r>
      <w:r>
        <w:t xml:space="preserve">   Príobháideach    </w:t>
      </w:r>
      <w:r>
        <w:t xml:space="preserve">   Pósadh    </w:t>
      </w:r>
      <w:r>
        <w:t xml:space="preserve">   Ceathrú    </w:t>
      </w:r>
      <w:r>
        <w:t xml:space="preserve">   Argóint    </w:t>
      </w:r>
      <w:r>
        <w:t xml:space="preserve">   Meas    </w:t>
      </w:r>
      <w:r>
        <w:t xml:space="preserve">   Ionadh    </w:t>
      </w:r>
      <w:r>
        <w:t xml:space="preserve">   Fonn cainte    </w:t>
      </w:r>
      <w:r>
        <w:t xml:space="preserve">   Bean chéile    </w:t>
      </w:r>
      <w:r>
        <w:t xml:space="preserve">   Cois 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Dís - Crossword </dc:title>
  <dcterms:created xsi:type="dcterms:W3CDTF">2021-10-11T05:30:24Z</dcterms:created>
  <dcterms:modified xsi:type="dcterms:W3CDTF">2021-10-11T05:30:24Z</dcterms:modified>
</cp:coreProperties>
</file>