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Déscription en Français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beau    </w:t>
      </w:r>
      <w:r>
        <w:t xml:space="preserve">   belle    </w:t>
      </w:r>
      <w:r>
        <w:t xml:space="preserve">   triste    </w:t>
      </w:r>
      <w:r>
        <w:t xml:space="preserve">   tricheur    </w:t>
      </w:r>
      <w:r>
        <w:t xml:space="preserve">   timide    </w:t>
      </w:r>
      <w:r>
        <w:t xml:space="preserve">   mechant    </w:t>
      </w:r>
      <w:r>
        <w:t xml:space="preserve">   fache    </w:t>
      </w:r>
      <w:r>
        <w:t xml:space="preserve">   jaloux    </w:t>
      </w:r>
      <w:r>
        <w:t xml:space="preserve">   tetu    </w:t>
      </w:r>
      <w:r>
        <w:t xml:space="preserve">   bavard    </w:t>
      </w:r>
      <w:r>
        <w:t xml:space="preserve">   faible    </w:t>
      </w:r>
      <w:r>
        <w:t xml:space="preserve">   fort    </w:t>
      </w:r>
      <w:r>
        <w:t xml:space="preserve">   serieux    </w:t>
      </w:r>
      <w:r>
        <w:t xml:space="preserve">   patient    </w:t>
      </w:r>
      <w:r>
        <w:t xml:space="preserve">   drole    </w:t>
      </w:r>
      <w:r>
        <w:t xml:space="preserve">   joyeux    </w:t>
      </w:r>
      <w:r>
        <w:t xml:space="preserve">   content    </w:t>
      </w:r>
      <w:r>
        <w:t xml:space="preserve">   intelligent    </w:t>
      </w:r>
      <w:r>
        <w:t xml:space="preserve">   amusant    </w:t>
      </w:r>
      <w:r>
        <w:t xml:space="preserve">   curieux    </w:t>
      </w:r>
      <w:r>
        <w:t xml:space="preserve">   courageux    </w:t>
      </w:r>
      <w:r>
        <w:t xml:space="preserve">   doux    </w:t>
      </w:r>
      <w:r>
        <w:t xml:space="preserve">   poli    </w:t>
      </w:r>
      <w:r>
        <w:t xml:space="preserve">   aimable    </w:t>
      </w:r>
      <w:r>
        <w:t xml:space="preserve">   gentil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Déscription en Français</dc:title>
  <dcterms:created xsi:type="dcterms:W3CDTF">2021-10-11T05:21:18Z</dcterms:created>
  <dcterms:modified xsi:type="dcterms:W3CDTF">2021-10-11T05:21:18Z</dcterms:modified>
</cp:coreProperties>
</file>