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plastic that can be bent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that are held in place by a 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where a sheet of plastic is heated to a forming temperature, stretched onto a single-surface mold, and forced against the mold by a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tool do you use to draw perfect right angles?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equipment that draws a parrallel line to a straight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that heats a material along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held our frames together while the glue was drying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wood that was used to make our picture frames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drill that is operated by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Things that hold the bolts into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 terms</dc:title>
  <dcterms:created xsi:type="dcterms:W3CDTF">2021-10-11T05:44:04Z</dcterms:created>
  <dcterms:modified xsi:type="dcterms:W3CDTF">2021-10-11T05:44:04Z</dcterms:modified>
</cp:coreProperties>
</file>