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 Déspoire à la Liberté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"Swampy"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"Shiver"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"Racket"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"Fish out"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"Mournful"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"Freedom"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"Bark" "Barking"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"Hen house"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"Mess"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"Scheme"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"Compacted"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"Scrap"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"Fine"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"To escape"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"Fugitive"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"Cart"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 Déspoire à la Liberté</dc:title>
  <dcterms:created xsi:type="dcterms:W3CDTF">2021-10-11T05:43:51Z</dcterms:created>
  <dcterms:modified xsi:type="dcterms:W3CDTF">2021-10-11T05:43:51Z</dcterms:modified>
</cp:coreProperties>
</file>