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 sang sur nos terres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Entiere    </w:t>
      </w:r>
      <w:r>
        <w:t xml:space="preserve">   Provisoire    </w:t>
      </w:r>
      <w:r>
        <w:t xml:space="preserve">   Forgeron    </w:t>
      </w:r>
      <w:r>
        <w:t xml:space="preserve">   Crocheter    </w:t>
      </w:r>
      <w:r>
        <w:t xml:space="preserve">   Confitures    </w:t>
      </w:r>
      <w:r>
        <w:t xml:space="preserve">   Marchandises    </w:t>
      </w:r>
      <w:r>
        <w:t xml:space="preserve">   Friture    </w:t>
      </w:r>
      <w:r>
        <w:t xml:space="preserve">   Transmises    </w:t>
      </w:r>
      <w:r>
        <w:t xml:space="preserve">   rougarou    </w:t>
      </w:r>
      <w:r>
        <w:t xml:space="preserve">   envenime    </w:t>
      </w:r>
      <w:r>
        <w:t xml:space="preserve">   ecarcher    </w:t>
      </w:r>
      <w:r>
        <w:t xml:space="preserve">   cantonade    </w:t>
      </w:r>
      <w:r>
        <w:t xml:space="preserve">   sagesse    </w:t>
      </w:r>
      <w:r>
        <w:t xml:space="preserve">   amitie    </w:t>
      </w:r>
      <w:r>
        <w:t xml:space="preserve">   laiterie    </w:t>
      </w:r>
      <w:r>
        <w:t xml:space="preserve">   gadelles    </w:t>
      </w:r>
      <w:r>
        <w:t xml:space="preserve">   mensonge    </w:t>
      </w:r>
      <w:r>
        <w:t xml:space="preserve">   impressionante    </w:t>
      </w:r>
      <w:r>
        <w:t xml:space="preserve">   franchissons    </w:t>
      </w:r>
      <w:r>
        <w:t xml:space="preserve">   Souhaitons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sang sur nos terres</dc:title>
  <dcterms:created xsi:type="dcterms:W3CDTF">2021-10-11T05:43:58Z</dcterms:created>
  <dcterms:modified xsi:type="dcterms:W3CDTF">2021-10-11T05:43:58Z</dcterms:modified>
</cp:coreProperties>
</file>