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 vocabulaire et de la culture: 1001 mots à savoir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traducteur des contes mille et une nuits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 pour souhaiter "bonne chance" à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figure de style qui consiste à créer une image: "le ciel est cette porte vers un autre monde"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couleur maudite au théâtre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genre théâtral qui vise à amuser le spectateur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pirate célèbre dont le nom est Edward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auteur de comédies comme "Les Fourberies de Scapin"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figure de style qui consiste à créer une image à l'aide d'un mot-outil: "ma soeur est aussi têtue qu'une mule"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personnage puissant dans le conte oriental capable de réaliser n'importe quel voeu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 d'un marin célèbre dans les mille et une nuits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 donné à un auteur de pièce de théâtre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adjectif pour caractériser quelqu'un qui manifeste avec excès les marques de politesse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 de style qui consiste à considérer un objet comme une personne: "ma voiture a rendu l'âme"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fleurs à ne jamais offrir à une comédienne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adjectif pour caractériser une personne qui comprend vite et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indication de jeu, de geste, de mouvement dans un texte théâtral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réplique prononcée par un personnage seul sur scène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surnom du pirate Olivier Levasseur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personne discrète qui parle peu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 d'un personnage de Courteline qui ne vient jamais au travail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 vocabulaire et de la culture: 1001 mots à savoir</dc:title>
  <dcterms:created xsi:type="dcterms:W3CDTF">2021-10-11T05:46:52Z</dcterms:created>
  <dcterms:modified xsi:type="dcterms:W3CDTF">2021-10-11T05:46:52Z</dcterms:modified>
</cp:coreProperties>
</file>