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Dual Credit List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inflammation that causes scaling and itching of the upper layers of the skin or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presence of excessive body and facial hair in women, usually occuring in a male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noninfected lesion formed by the buildup of sebum and keratin in a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of multiple purple discolorations on the skin caused by bleeding underneath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closed pocket containing pus that is caused by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 of complete loss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skin condition resulting from the destruction of the melanocytes due to unknown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itchy bumps usually caused by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pinpoint hemorrhages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genetic condition characterized by a deficiency or the absence of pigment in the skin, hair, and irises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discolorations caused by sun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injury in which superficial layers of skin are scraped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profuse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intensely itchy rash caused by blockage of the sweat glands by bacteria and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groove or crack-like break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closed sac associated with a sebaceous gland that is found just under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torn or jagged wound or an accidental cut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 ulcerated wound caused by prolonged pressure on an area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benign skin growth that has a waxy or "pasted-on" look. Can vary in color from light tan to black. Most common in the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hole made by a 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of excessive sweating in one area or over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chronic inflammatory disease characterized by pustular eruptions of the skin caused by an overproduction of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overactivity of the sebaceous glands that result in the overproduction of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 condition of no sweat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Credit List 23</dc:title>
  <dcterms:created xsi:type="dcterms:W3CDTF">2021-10-11T05:46:40Z</dcterms:created>
  <dcterms:modified xsi:type="dcterms:W3CDTF">2021-10-11T05:46:40Z</dcterms:modified>
</cp:coreProperties>
</file>