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Dual &amp; Sequential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one works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morally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Physical, emotional or mental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in which two people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using massage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give orders and make decisions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whom one knows and has a bond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breach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Guidelines, rules or limits a person creates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skilled in a particular kind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instructs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consisting of parents and children 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exchange of goods or services for other goods or services without using money</w:t>
            </w:r>
          </w:p>
        </w:tc>
      </w:tr>
    </w:tbl>
    <w:p>
      <w:pPr>
        <w:pStyle w:val="WordBankMedium"/>
      </w:pPr>
      <w:r>
        <w:t xml:space="preserve">   Client     </w:t>
      </w:r>
      <w:r>
        <w:t xml:space="preserve">   Therapist    </w:t>
      </w:r>
      <w:r>
        <w:t xml:space="preserve">   Friend    </w:t>
      </w:r>
      <w:r>
        <w:t xml:space="preserve">   Family    </w:t>
      </w:r>
      <w:r>
        <w:t xml:space="preserve">   Relationships    </w:t>
      </w:r>
      <w:r>
        <w:t xml:space="preserve">   Risk    </w:t>
      </w:r>
      <w:r>
        <w:t xml:space="preserve">   Authority     </w:t>
      </w:r>
      <w:r>
        <w:t xml:space="preserve">   Harm    </w:t>
      </w:r>
      <w:r>
        <w:t xml:space="preserve">   Coworker    </w:t>
      </w:r>
      <w:r>
        <w:t xml:space="preserve">   Teacher    </w:t>
      </w:r>
      <w:r>
        <w:t xml:space="preserve">   Barter    </w:t>
      </w:r>
      <w:r>
        <w:t xml:space="preserve">   Unethical    </w:t>
      </w:r>
      <w:r>
        <w:t xml:space="preserve">   Violations 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&amp; Sequential Relationships </dc:title>
  <dcterms:created xsi:type="dcterms:W3CDTF">2021-10-11T05:46:46Z</dcterms:created>
  <dcterms:modified xsi:type="dcterms:W3CDTF">2021-10-11T05:46:46Z</dcterms:modified>
</cp:coreProperties>
</file>