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Duas palavras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rally, public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narrow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unhesitatingly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graze, border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cursed, damned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pole,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discard, rule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amazed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torrent,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canvas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seize, take hold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stutter, mutter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shrink, shrug one’s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astonish, confound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detain,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lack, fall short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fatigue, weariness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puddle,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meek, mild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turgid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Duas palavras</dc:title>
  <dcterms:created xsi:type="dcterms:W3CDTF">2021-10-11T05:47:08Z</dcterms:created>
  <dcterms:modified xsi:type="dcterms:W3CDTF">2021-10-11T05:47:08Z</dcterms:modified>
</cp:coreProperties>
</file>