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Dubai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cricket    </w:t>
      </w:r>
      <w:r>
        <w:t xml:space="preserve">   football    </w:t>
      </w:r>
      <w:r>
        <w:t xml:space="preserve">   etisalat    </w:t>
      </w:r>
      <w:r>
        <w:t xml:space="preserve">   shawarma    </w:t>
      </w:r>
      <w:r>
        <w:t xml:space="preserve">   abaya    </w:t>
      </w:r>
      <w:r>
        <w:t xml:space="preserve">   monarchy    </w:t>
      </w:r>
      <w:r>
        <w:t xml:space="preserve">   dugong    </w:t>
      </w:r>
      <w:r>
        <w:t xml:space="preserve">   hammour    </w:t>
      </w:r>
      <w:r>
        <w:t xml:space="preserve">   eucalypts    </w:t>
      </w:r>
      <w:r>
        <w:t xml:space="preserve">   date palms    </w:t>
      </w:r>
      <w:r>
        <w:t xml:space="preserve">   dubai creek    </w:t>
      </w:r>
      <w:r>
        <w:t xml:space="preserve">   burj khalifa    </w:t>
      </w:r>
      <w:r>
        <w:t xml:space="preserve">   global city    </w:t>
      </w:r>
      <w:r>
        <w:t xml:space="preserve">   middle east    </w:t>
      </w:r>
      <w:r>
        <w:t xml:space="preserve">   dubai    </w:t>
      </w:r>
      <w:r>
        <w:t xml:space="preserve">   skyscrapers    </w:t>
      </w:r>
      <w:r>
        <w:t xml:space="preserve">   black gold    </w:t>
      </w:r>
      <w:r>
        <w:t xml:space="preserve">   oil    </w:t>
      </w:r>
      <w:r>
        <w:t xml:space="preserve">   emirates    </w:t>
      </w:r>
      <w:r>
        <w:t xml:space="preserve">   desert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Dubai Word Search</dc:title>
  <dcterms:created xsi:type="dcterms:W3CDTF">2021-10-11T05:44:12Z</dcterms:created>
  <dcterms:modified xsi:type="dcterms:W3CDTF">2021-10-11T05:44:12Z</dcterms:modified>
</cp:coreProperties>
</file>