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Dubai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Closest city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Tallest building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have nice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it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they get most there money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title of the ruler?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Country it is located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mainly sold 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go swimming at the large 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Continent of this 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Dubai</dc:title>
  <dcterms:created xsi:type="dcterms:W3CDTF">2021-10-12T20:21:55Z</dcterms:created>
  <dcterms:modified xsi:type="dcterms:W3CDTF">2021-10-12T20:21:55Z</dcterms:modified>
</cp:coreProperties>
</file>