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Dubai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burjkhalifa    </w:t>
      </w:r>
      <w:r>
        <w:t xml:space="preserve">   arabs    </w:t>
      </w:r>
      <w:r>
        <w:t xml:space="preserve">   persiangulf    </w:t>
      </w:r>
      <w:r>
        <w:t xml:space="preserve">   desertsafari    </w:t>
      </w:r>
      <w:r>
        <w:t xml:space="preserve">   camels    </w:t>
      </w:r>
      <w:r>
        <w:t xml:space="preserve">   dubaimall    </w:t>
      </w:r>
      <w:r>
        <w:t xml:space="preserve">   thepalm    </w:t>
      </w:r>
      <w:r>
        <w:t xml:space="preserve">   desert    </w:t>
      </w:r>
      <w:r>
        <w:t xml:space="preserve">   skyscraper    </w:t>
      </w:r>
      <w:r>
        <w:t xml:space="preserve">  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 wordsearch</dc:title>
  <dcterms:created xsi:type="dcterms:W3CDTF">2021-10-11T05:44:15Z</dcterms:created>
  <dcterms:modified xsi:type="dcterms:W3CDTF">2021-10-11T05:44:15Z</dcterms:modified>
</cp:coreProperties>
</file>