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Dubbelklanke word deur 'n enkel medeklinker gevolg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doele    </w:t>
      </w:r>
      <w:r>
        <w:t xml:space="preserve">   pophuisie    </w:t>
      </w:r>
      <w:r>
        <w:t xml:space="preserve">   wieletjie    </w:t>
      </w:r>
      <w:r>
        <w:t xml:space="preserve">   poeletjie    </w:t>
      </w:r>
      <w:r>
        <w:t xml:space="preserve">   toeriste    </w:t>
      </w:r>
      <w:r>
        <w:t xml:space="preserve">   dieper    </w:t>
      </w:r>
      <w:r>
        <w:t xml:space="preserve">   kleiner    </w:t>
      </w:r>
      <w:r>
        <w:t xml:space="preserve">   klouter    </w:t>
      </w:r>
      <w:r>
        <w:t xml:space="preserve">   omroeper    </w:t>
      </w:r>
      <w:r>
        <w:t xml:space="preserve">   huiwer    </w:t>
      </w:r>
      <w:r>
        <w:t xml:space="preserve">   meisies    </w:t>
      </w:r>
      <w:r>
        <w:t xml:space="preserve">   kielie    </w:t>
      </w:r>
      <w:r>
        <w:t xml:space="preserve">   sykouse    </w:t>
      </w:r>
      <w:r>
        <w:t xml:space="preserve">   spiere    </w:t>
      </w:r>
      <w:r>
        <w:t xml:space="preserve">   neuse    </w:t>
      </w:r>
      <w:r>
        <w:t xml:space="preserve">   riviere    </w:t>
      </w:r>
      <w:r>
        <w:t xml:space="preserve">   kriewel    </w:t>
      </w:r>
      <w:r>
        <w:t xml:space="preserve">   vroetel    </w:t>
      </w:r>
      <w:r>
        <w:t xml:space="preserve">   beitel    </w:t>
      </w:r>
      <w:r>
        <w:t xml:space="preserve">   heuwel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Dubbelklanke word deur 'n enkel medeklinker gevolg</dc:title>
  <dcterms:created xsi:type="dcterms:W3CDTF">2021-10-12T20:42:56Z</dcterms:created>
  <dcterms:modified xsi:type="dcterms:W3CDTF">2021-10-12T20:42:56Z</dcterms:modified>
</cp:coreProperties>
</file>