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Dubble klanke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bosse    </w:t>
      </w:r>
      <w:r>
        <w:t xml:space="preserve">   flesse    </w:t>
      </w:r>
      <w:r>
        <w:t xml:space="preserve">   gasse    </w:t>
      </w:r>
      <w:r>
        <w:t xml:space="preserve">   gogga    </w:t>
      </w:r>
      <w:r>
        <w:t xml:space="preserve">   grotte    </w:t>
      </w:r>
      <w:r>
        <w:t xml:space="preserve">   matte    </w:t>
      </w:r>
      <w:r>
        <w:t xml:space="preserve">   narre    </w:t>
      </w:r>
      <w:r>
        <w:t xml:space="preserve">   ratte    </w:t>
      </w:r>
      <w:r>
        <w:t xml:space="preserve">   rotte    </w:t>
      </w:r>
      <w:r>
        <w:t xml:space="preserve">   vlamme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Dubble klanke</dc:title>
  <dcterms:created xsi:type="dcterms:W3CDTF">2021-10-11T05:44:06Z</dcterms:created>
  <dcterms:modified xsi:type="dcterms:W3CDTF">2021-10-11T05:44:06Z</dcterms:modified>
</cp:coreProperties>
</file>