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Dubstep songs boi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overused song in 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duo made “calamari inkantation”?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—— ——- out mutha-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duo made “fly octo fly ~ ebb and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“bin weevils marathon”?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 song of all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song ever by Minecraft Awesome Parodys?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nine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Welcome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deadlocked?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called when someone takes a song and makes it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10 corcles?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Dubstep songs boi</dc:title>
  <dcterms:created xsi:type="dcterms:W3CDTF">2021-10-12T20:21:57Z</dcterms:created>
  <dcterms:modified xsi:type="dcterms:W3CDTF">2021-10-12T20:21:57Z</dcterms:modified>
</cp:coreProperties>
</file>