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Ducati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Bonneville is made by whom?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the letters BSA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gears do the motorcycles used in speedway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company makes the motorcycle called the Valkyrie?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Famous for its V-twins, what American motorcycle manufacturer started producing machines in 1903?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famous marque of motorcycle was Lawrence of Arabia riding when he was tragically killed in Dorset in 1936?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Black Shadow and Black Prince are two motorcycle models made in the 1950s, by whom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Ducati is manufactured in which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motorcycle has a stylised propeller as its tank badge?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motorcycle has three crossed tuning forks as its emblem?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Ducati Crossword</dc:title>
  <dcterms:created xsi:type="dcterms:W3CDTF">2021-10-12T20:23:03Z</dcterms:created>
  <dcterms:modified xsi:type="dcterms:W3CDTF">2021-10-12T20:23:03Z</dcterms:modified>
</cp:coreProperties>
</file>