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Beagle Boys    </w:t>
      </w:r>
      <w:r>
        <w:t xml:space="preserve">   Beakly    </w:t>
      </w:r>
      <w:r>
        <w:t xml:space="preserve">   Bubba    </w:t>
      </w:r>
      <w:r>
        <w:t xml:space="preserve">   Dewey    </w:t>
      </w:r>
      <w:r>
        <w:t xml:space="preserve">   Doofus    </w:t>
      </w:r>
      <w:r>
        <w:t xml:space="preserve">   Duckworth    </w:t>
      </w:r>
      <w:r>
        <w:t xml:space="preserve">   Flintheart Glomgold    </w:t>
      </w:r>
      <w:r>
        <w:t xml:space="preserve">   Gizmoduck    </w:t>
      </w:r>
      <w:r>
        <w:t xml:space="preserve">   Gyro    </w:t>
      </w:r>
      <w:r>
        <w:t xml:space="preserve">   Huey    </w:t>
      </w:r>
      <w:r>
        <w:t xml:space="preserve">   Launchpad    </w:t>
      </w:r>
      <w:r>
        <w:t xml:space="preserve">   Louie    </w:t>
      </w:r>
      <w:r>
        <w:t xml:space="preserve">   Ma Beagle    </w:t>
      </w:r>
      <w:r>
        <w:t xml:space="preserve">   Magica De Spell    </w:t>
      </w:r>
      <w:r>
        <w:t xml:space="preserve">   Scrooge McDuck    </w:t>
      </w:r>
      <w:r>
        <w:t xml:space="preserve">   Toostie    </w:t>
      </w:r>
      <w:r>
        <w:t xml:space="preserve">   Webby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DuckTales</dc:title>
  <dcterms:created xsi:type="dcterms:W3CDTF">2021-10-11T05:44:51Z</dcterms:created>
  <dcterms:modified xsi:type="dcterms:W3CDTF">2021-10-11T05:44:51Z</dcterms:modified>
</cp:coreProperties>
</file>