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bean    </w:t>
      </w:r>
      <w:r>
        <w:t xml:space="preserve">   bill    </w:t>
      </w:r>
      <w:r>
        <w:t xml:space="preserve">   body    </w:t>
      </w:r>
      <w:r>
        <w:t xml:space="preserve">   breast    </w:t>
      </w:r>
      <w:r>
        <w:t xml:space="preserve">   cape    </w:t>
      </w:r>
      <w:r>
        <w:t xml:space="preserve">   drakefeathers    </w:t>
      </w:r>
      <w:r>
        <w:t xml:space="preserve">   ear    </w:t>
      </w:r>
      <w:r>
        <w:t xml:space="preserve">   eye    </w:t>
      </w:r>
      <w:r>
        <w:t xml:space="preserve">   face    </w:t>
      </w:r>
      <w:r>
        <w:t xml:space="preserve">   flightconverts    </w:t>
      </w:r>
      <w:r>
        <w:t xml:space="preserve">   fluff    </w:t>
      </w:r>
      <w:r>
        <w:t xml:space="preserve">   foot    </w:t>
      </w:r>
      <w:r>
        <w:t xml:space="preserve">   frontwing    </w:t>
      </w:r>
      <w:r>
        <w:t xml:space="preserve">   head    </w:t>
      </w:r>
      <w:r>
        <w:t xml:space="preserve">   keel    </w:t>
      </w:r>
      <w:r>
        <w:t xml:space="preserve">   neck    </w:t>
      </w:r>
      <w:r>
        <w:t xml:space="preserve">   nostril    </w:t>
      </w:r>
      <w:r>
        <w:t xml:space="preserve">   pinion converts    </w:t>
      </w:r>
      <w:r>
        <w:t xml:space="preserve">   primaries    </w:t>
      </w:r>
      <w:r>
        <w:t xml:space="preserve">   rump    </w:t>
      </w:r>
      <w:r>
        <w:t xml:space="preserve">   saddle    </w:t>
      </w:r>
      <w:r>
        <w:t xml:space="preserve">   secondaries    </w:t>
      </w:r>
      <w:r>
        <w:t xml:space="preserve">   shank    </w:t>
      </w:r>
      <w:r>
        <w:t xml:space="preserve">   tail    </w:t>
      </w:r>
      <w:r>
        <w:t xml:space="preserve">   tailconverts    </w:t>
      </w:r>
      <w:r>
        <w:t xml:space="preserve">   thighfeathers    </w:t>
      </w:r>
      <w:r>
        <w:t xml:space="preserve">   throat    </w:t>
      </w:r>
      <w:r>
        <w:t xml:space="preserve">   toe    </w:t>
      </w:r>
      <w:r>
        <w:t xml:space="preserve">   toenail    </w:t>
      </w:r>
      <w:r>
        <w:t xml:space="preserve">   undertailconverts    </w:t>
      </w:r>
      <w:r>
        <w:t xml:space="preserve">   web    </w:t>
      </w:r>
      <w:r>
        <w:t xml:space="preserve">   wingbar    </w:t>
      </w:r>
      <w:r>
        <w:t xml:space="preserve">   wingbowshoulder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</dc:title>
  <dcterms:created xsi:type="dcterms:W3CDTF">2021-10-11T05:43:58Z</dcterms:created>
  <dcterms:modified xsi:type="dcterms:W3CDTF">2021-10-11T05:43:58Z</dcterms:modified>
</cp:coreProperties>
</file>