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Duck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ANCONA    </w:t>
      </w:r>
      <w:r>
        <w:t xml:space="preserve">   APPLEYARD    </w:t>
      </w:r>
      <w:r>
        <w:t xml:space="preserve">   BALI    </w:t>
      </w:r>
      <w:r>
        <w:t xml:space="preserve">   CAMPBELL    </w:t>
      </w:r>
      <w:r>
        <w:t xml:space="preserve">   CRESTED    </w:t>
      </w:r>
      <w:r>
        <w:t xml:space="preserve">   ELIZABETH    </w:t>
      </w:r>
      <w:r>
        <w:t xml:space="preserve">   MAGPIE    </w:t>
      </w:r>
      <w:r>
        <w:t xml:space="preserve">   MANDARIN    </w:t>
      </w:r>
      <w:r>
        <w:t xml:space="preserve">   MUSCOVY    </w:t>
      </w:r>
      <w:r>
        <w:t xml:space="preserve">   OVERBERG    </w:t>
      </w:r>
      <w:r>
        <w:t xml:space="preserve">   POMERANIAN    </w:t>
      </w:r>
      <w:r>
        <w:t xml:space="preserve">   ROUEN    </w:t>
      </w:r>
      <w:r>
        <w:t xml:space="preserve">   RUNNER    </w:t>
      </w:r>
      <w:r>
        <w:t xml:space="preserve">   SAXONY    </w:t>
      </w:r>
      <w:r>
        <w:t xml:space="preserve">   SHETLAND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Breeds</dc:title>
  <dcterms:created xsi:type="dcterms:W3CDTF">2021-10-11T05:44:08Z</dcterms:created>
  <dcterms:modified xsi:type="dcterms:W3CDTF">2021-10-11T05:44:08Z</dcterms:modified>
</cp:coreProperties>
</file>