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Duck Condemnation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Inflammatory Process    </w:t>
      </w:r>
      <w:r>
        <w:t xml:space="preserve">   Synovitis    </w:t>
      </w:r>
      <w:r>
        <w:t xml:space="preserve">   Tumors    </w:t>
      </w:r>
      <w:r>
        <w:t xml:space="preserve">   Contamination    </w:t>
      </w:r>
      <w:r>
        <w:t xml:space="preserve">   Airsacculitis    </w:t>
      </w:r>
      <w:r>
        <w:t xml:space="preserve">   Leukosis    </w:t>
      </w:r>
      <w:r>
        <w:t xml:space="preserve">   Plant Reject    </w:t>
      </w:r>
      <w:r>
        <w:t xml:space="preserve">   No Viscera    </w:t>
      </w:r>
      <w:r>
        <w:t xml:space="preserve">   Tuberculosis    </w:t>
      </w:r>
      <w:r>
        <w:t xml:space="preserve">   Overscald    </w:t>
      </w:r>
      <w:r>
        <w:t xml:space="preserve">   Cadaver    </w:t>
      </w:r>
      <w:r>
        <w:t xml:space="preserve">   Bruises    </w:t>
      </w:r>
      <w:r>
        <w:t xml:space="preserve">   Toxemia    </w:t>
      </w:r>
      <w:r>
        <w:t xml:space="preserve">   Septicemia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Condemnation Puzzler</dc:title>
  <dcterms:created xsi:type="dcterms:W3CDTF">2021-10-11T05:43:54Z</dcterms:created>
  <dcterms:modified xsi:type="dcterms:W3CDTF">2021-10-11T05:43:54Z</dcterms:modified>
</cp:coreProperties>
</file>