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Duck Dynasty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help someone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routine in somthing special in your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in deep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Feelings for something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care for others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are faithful to God you are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feel......when your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from the same family that work together in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unselfish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tell the truth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family is a.........family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kind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show......in your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love God more than anything you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A........family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have to have great.........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nice and</w:t>
            </w:r>
          </w:p>
        </w:tc>
      </w:tr>
    </w:tbl>
    <w:p>
      <w:pPr>
        <w:pStyle w:val="WordBankMedium"/>
      </w:pPr>
      <w:r>
        <w:t xml:space="preserve">   Kind    </w:t>
      </w:r>
      <w:r>
        <w:t xml:space="preserve">   Loving    </w:t>
      </w:r>
      <w:r>
        <w:t xml:space="preserve">   Sharing    </w:t>
      </w:r>
      <w:r>
        <w:t xml:space="preserve">   Trustworthy     </w:t>
      </w:r>
      <w:r>
        <w:t xml:space="preserve">   Family     </w:t>
      </w:r>
      <w:r>
        <w:t xml:space="preserve">   Happy    </w:t>
      </w:r>
      <w:r>
        <w:t xml:space="preserve">   Piety    </w:t>
      </w:r>
      <w:r>
        <w:t xml:space="preserve">   Caring    </w:t>
      </w:r>
      <w:r>
        <w:t xml:space="preserve">   Helpful    </w:t>
      </w:r>
      <w:r>
        <w:t xml:space="preserve">   Truthful     </w:t>
      </w:r>
      <w:r>
        <w:t xml:space="preserve">   Nice    </w:t>
      </w:r>
      <w:r>
        <w:t xml:space="preserve">   Faith    </w:t>
      </w:r>
      <w:r>
        <w:t xml:space="preserve">   Christian     </w:t>
      </w:r>
      <w:r>
        <w:t xml:space="preserve">   Dynasty    </w:t>
      </w:r>
      <w:r>
        <w:t xml:space="preserve">   Tradition    </w:t>
      </w:r>
      <w:r>
        <w:t xml:space="preserve">   Hard working     </w:t>
      </w:r>
      <w:r>
        <w:t xml:space="preserve">   Compassion     </w:t>
      </w:r>
      <w:r>
        <w:t xml:space="preserve">   Respect    </w:t>
      </w:r>
      <w:r>
        <w:t xml:space="preserve">   Pride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 Dynasty Family</dc:title>
  <dcterms:created xsi:type="dcterms:W3CDTF">2021-10-12T20:21:53Z</dcterms:created>
  <dcterms:modified xsi:type="dcterms:W3CDTF">2021-10-12T20:21:53Z</dcterms:modified>
</cp:coreProperties>
</file>