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 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______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Hill __________ at the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 is ________ Mr.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Hill is hunting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the duck to the 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 is Mr. Hill's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is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Hill is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up the duck in the mud.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son is ________________ at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 Hill ________ a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Hill says, "__________ son, for cutting up the duck."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Mr. Hill's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is a gun.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Hunting</dc:title>
  <dcterms:created xsi:type="dcterms:W3CDTF">2021-10-12T20:21:49Z</dcterms:created>
  <dcterms:modified xsi:type="dcterms:W3CDTF">2021-10-12T20:21:49Z</dcterms:modified>
</cp:coreProperties>
</file>