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Duck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of Vernon Duck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name of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Reunion 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of our family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name of Dorothy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nick name 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Augusta    </w:t>
      </w:r>
      <w:r>
        <w:t xml:space="preserve">   Loganton    </w:t>
      </w:r>
      <w:r>
        <w:t xml:space="preserve">   Newton    </w:t>
      </w:r>
      <w:r>
        <w:t xml:space="preserve">   Ronald    </w:t>
      </w:r>
      <w:r>
        <w:t xml:space="preserve">   Katherine    </w:t>
      </w:r>
      <w:r>
        <w:t xml:space="preserve">   Grace    </w:t>
      </w:r>
      <w:r>
        <w:t xml:space="preserve">   Alvin    </w:t>
      </w:r>
      <w:r>
        <w:t xml:space="preserve">   Eighty nine    </w:t>
      </w:r>
      <w:r>
        <w:t xml:space="preserve">   Doobi    </w:t>
      </w:r>
      <w:r>
        <w:t xml:space="preserve">   Boop    </w:t>
      </w:r>
      <w:r>
        <w:t xml:space="preserve">   Punk    </w:t>
      </w:r>
      <w:r>
        <w:t xml:space="preserve">   Janet    </w:t>
      </w:r>
      <w:r>
        <w:t xml:space="preserve">   Dorris    </w:t>
      </w:r>
      <w:r>
        <w:t xml:space="preserve">   Katherine    </w:t>
      </w:r>
      <w:r>
        <w:t xml:space="preserve">   Duwaine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Reunion </dc:title>
  <dcterms:created xsi:type="dcterms:W3CDTF">2021-10-12T20:22:21Z</dcterms:created>
  <dcterms:modified xsi:type="dcterms:W3CDTF">2021-10-12T20:22:21Z</dcterms:modified>
</cp:coreProperties>
</file>