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crossing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avon    </w:t>
      </w:r>
      <w:r>
        <w:t xml:space="preserve">   stone circles    </w:t>
      </w:r>
      <w:r>
        <w:t xml:space="preserve">   avebury    </w:t>
      </w:r>
      <w:r>
        <w:t xml:space="preserve">   silbury hill    </w:t>
      </w:r>
      <w:r>
        <w:t xml:space="preserve">   newtown    </w:t>
      </w:r>
      <w:r>
        <w:t xml:space="preserve">   new buildings    </w:t>
      </w:r>
      <w:r>
        <w:t xml:space="preserve">   enford    </w:t>
      </w:r>
      <w:r>
        <w:t xml:space="preserve">   solstice    </w:t>
      </w:r>
      <w:r>
        <w:t xml:space="preserve">   durrington walls    </w:t>
      </w:r>
      <w:r>
        <w:t xml:space="preserve">   st marys    </w:t>
      </w:r>
      <w:r>
        <w:t xml:space="preserve">   st michael and all angels    </w:t>
      </w:r>
      <w:r>
        <w:t xml:space="preserve">   all saints    </w:t>
      </w:r>
      <w:r>
        <w:t xml:space="preserve">   st leonards    </w:t>
      </w:r>
      <w:r>
        <w:t xml:space="preserve">   the red lion    </w:t>
      </w:r>
      <w:r>
        <w:t xml:space="preserve">   the swan    </w:t>
      </w:r>
      <w:r>
        <w:t xml:space="preserve">   coombe lane    </w:t>
      </w:r>
      <w:r>
        <w:t xml:space="preserve">   coombe    </w:t>
      </w:r>
      <w:r>
        <w:t xml:space="preserve">   chisenbury    </w:t>
      </w:r>
      <w:r>
        <w:t xml:space="preserve">   airfield    </w:t>
      </w:r>
      <w:r>
        <w:t xml:space="preserve">   barrow    </w:t>
      </w:r>
      <w:r>
        <w:t xml:space="preserve">   woodhenge    </w:t>
      </w:r>
      <w:r>
        <w:t xml:space="preserve">   imber    </w:t>
      </w:r>
      <w:r>
        <w:t xml:space="preserve">   stonehenge    </w:t>
      </w:r>
      <w:r>
        <w:t xml:space="preserve">   longstreet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crossing 1</dc:title>
  <dcterms:created xsi:type="dcterms:W3CDTF">2021-10-12T20:42:37Z</dcterms:created>
  <dcterms:modified xsi:type="dcterms:W3CDTF">2021-10-12T20:42:37Z</dcterms:modified>
</cp:coreProperties>
</file>