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Duck for President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mud, dirt, debris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slip of paper where a voter marks his vote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strong coffee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Young plants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history of a person’s life written by that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selection of a person for office by vote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thing demanded or that must be done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enroll so that one can vote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go out and meet the public before they vote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bits of thread or yarn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Duck for President</dc:title>
  <dcterms:created xsi:type="dcterms:W3CDTF">2021-10-11T05:44:10Z</dcterms:created>
  <dcterms:modified xsi:type="dcterms:W3CDTF">2021-10-11T05:44:10Z</dcterms:modified>
</cp:coreProperties>
</file>