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 on a Bike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careful    </w:t>
      </w:r>
      <w:r>
        <w:t xml:space="preserve">   trick    </w:t>
      </w:r>
      <w:r>
        <w:t xml:space="preserve">   pedal    </w:t>
      </w:r>
      <w:r>
        <w:t xml:space="preserve">   barnyard    </w:t>
      </w:r>
      <w:r>
        <w:t xml:space="preserve">   mouse    </w:t>
      </w:r>
      <w:r>
        <w:t xml:space="preserve">   pig    </w:t>
      </w:r>
      <w:r>
        <w:t xml:space="preserve">   dog    </w:t>
      </w:r>
      <w:r>
        <w:t xml:space="preserve">   sheep    </w:t>
      </w:r>
      <w:r>
        <w:t xml:space="preserve">   chicken    </w:t>
      </w:r>
      <w:r>
        <w:t xml:space="preserve">   cat    </w:t>
      </w:r>
      <w:r>
        <w:t xml:space="preserve">   goat    </w:t>
      </w:r>
      <w:r>
        <w:t xml:space="preserve">   horse    </w:t>
      </w:r>
      <w:r>
        <w:t xml:space="preserve">   cow    </w:t>
      </w:r>
      <w:r>
        <w:t xml:space="preserve">   farm    </w:t>
      </w:r>
      <w:r>
        <w:t xml:space="preserve">   waddle    </w:t>
      </w:r>
      <w:r>
        <w:t xml:space="preserve">   wibble    </w:t>
      </w:r>
      <w:r>
        <w:t xml:space="preserve">   bike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on a Bike</dc:title>
  <dcterms:created xsi:type="dcterms:W3CDTF">2021-10-12T20:42:42Z</dcterms:created>
  <dcterms:modified xsi:type="dcterms:W3CDTF">2021-10-12T20:42:42Z</dcterms:modified>
</cp:coreProperties>
</file>