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on a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duck    </w:t>
      </w:r>
      <w:r>
        <w:t xml:space="preserve">   cat    </w:t>
      </w:r>
      <w:r>
        <w:t xml:space="preserve">   pig    </w:t>
      </w:r>
      <w:r>
        <w:t xml:space="preserve">   silly    </w:t>
      </w:r>
      <w:r>
        <w:t xml:space="preserve">   stinky    </w:t>
      </w:r>
      <w:r>
        <w:t xml:space="preserve">   rubbish    </w:t>
      </w:r>
      <w:r>
        <w:t xml:space="preserve">   goat    </w:t>
      </w:r>
      <w:r>
        <w:t xml:space="preserve">   cow    </w:t>
      </w:r>
      <w:r>
        <w:t xml:space="preserve">   quack    </w:t>
      </w:r>
      <w:r>
        <w:t xml:space="preserve">   bike    </w:t>
      </w:r>
      <w:r>
        <w:t xml:space="preserve">   farm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on a bike</dc:title>
  <dcterms:created xsi:type="dcterms:W3CDTF">2021-10-12T20:43:48Z</dcterms:created>
  <dcterms:modified xsi:type="dcterms:W3CDTF">2021-10-12T20:43:48Z</dcterms:modified>
</cp:coreProperties>
</file>