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Duckling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club    </w:t>
      </w:r>
      <w:r>
        <w:t xml:space="preserve">   swimming    </w:t>
      </w:r>
      <w:r>
        <w:t xml:space="preserve">   swimstars    </w:t>
      </w:r>
      <w:r>
        <w:t xml:space="preserve">   blowbubbles    </w:t>
      </w:r>
      <w:r>
        <w:t xml:space="preserve">   enter    </w:t>
      </w:r>
      <w:r>
        <w:t xml:space="preserve">   exit    </w:t>
      </w:r>
      <w:r>
        <w:t xml:space="preserve">   floating    </w:t>
      </w:r>
      <w:r>
        <w:t xml:space="preserve">   floats    </w:t>
      </w:r>
      <w:r>
        <w:t xml:space="preserve">   kick    </w:t>
      </w:r>
      <w:r>
        <w:t xml:space="preserve">   ladder    </w:t>
      </w:r>
      <w:r>
        <w:t xml:space="preserve">   legs    </w:t>
      </w:r>
      <w:r>
        <w:t xml:space="preserve">   noodles    </w:t>
      </w:r>
      <w:r>
        <w:t xml:space="preserve">   travel    </w:t>
      </w:r>
      <w:r>
        <w:t xml:space="preserve">   water    </w:t>
      </w:r>
      <w:r>
        <w:t xml:space="preserve">   wethead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Duckling 1</dc:title>
  <dcterms:created xsi:type="dcterms:W3CDTF">2021-10-12T20:43:41Z</dcterms:created>
  <dcterms:modified xsi:type="dcterms:W3CDTF">2021-10-12T20:43:41Z</dcterms:modified>
</cp:coreProperties>
</file>