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Duckling Palace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mother duck tires to lead her ducklings to water just a few hours after they have  ---- ? (Page 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society looks after the ducklings? (Page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SPCA is the society for the prevention of ------- to animals (Page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ducklings put as soon as they get to the SPCA? (Page 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find stray ducks you should first look around for a ------ ? (Page 12)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Lloyd release the ducklings when they are fully grown? (page 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lloyd feed the ducklings? (Page 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fixed to the top of the bin? (Page 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book is about what kind of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Ducks feathers are -------? (Page 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duck use to spread the oil over its feathers? (Page 10)</w:t>
            </w:r>
          </w:p>
        </w:tc>
      </w:tr>
    </w:tbl>
    <w:p>
      <w:pPr>
        <w:pStyle w:val="WordBankSmall"/>
      </w:pPr>
      <w:r>
        <w:t xml:space="preserve">   Cruelty    </w:t>
      </w:r>
      <w:r>
        <w:t xml:space="preserve">   Ducklings    </w:t>
      </w:r>
      <w:r>
        <w:t xml:space="preserve">   SPCA    </w:t>
      </w:r>
      <w:r>
        <w:t xml:space="preserve">   Hatched    </w:t>
      </w:r>
      <w:r>
        <w:t xml:space="preserve">   Waterproof    </w:t>
      </w:r>
      <w:r>
        <w:t xml:space="preserve">   Food Pellets    </w:t>
      </w:r>
      <w:r>
        <w:t xml:space="preserve">   Paddock    </w:t>
      </w:r>
      <w:r>
        <w:t xml:space="preserve">   Bill    </w:t>
      </w:r>
      <w:r>
        <w:t xml:space="preserve">   Nest    </w:t>
      </w:r>
      <w:r>
        <w:t xml:space="preserve">   Incubator    </w:t>
      </w:r>
      <w:r>
        <w:t xml:space="preserve">   Heatlamp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Duckling Palace</dc:title>
  <dcterms:created xsi:type="dcterms:W3CDTF">2021-10-12T20:21:59Z</dcterms:created>
  <dcterms:modified xsi:type="dcterms:W3CDTF">2021-10-12T20:21:59Z</dcterms:modified>
</cp:coreProperties>
</file>