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Duckling Parade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sound does a duck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girl have to push to make the light turn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speech is the word 'duck'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speech is the word 'run'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 down the plural for 'car'.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a baby duck?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ducks were there in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girl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Find an antonym from the story for 'ahead'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the girl when she saw the ducks?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colour was the Mommy duck?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Find an antonym from the story for 'dangerous'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girl drop before running to help the ducks?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ducks hiding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surname of the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the ducks want to get to the old mill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plural of 'leaf'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ducklings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girl helping her teacher to 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'lily'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past tense form of the word 'walk'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Duckling Parade</dc:title>
  <dcterms:created xsi:type="dcterms:W3CDTF">2021-10-12T20:22:30Z</dcterms:created>
  <dcterms:modified xsi:type="dcterms:W3CDTF">2021-10-12T20:22:30Z</dcterms:modified>
</cp:coreProperties>
</file>