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Aflac    </w:t>
      </w:r>
      <w:r>
        <w:t xml:space="preserve">   Bath    </w:t>
      </w:r>
      <w:r>
        <w:t xml:space="preserve">   Break    </w:t>
      </w:r>
      <w:r>
        <w:t xml:space="preserve">   Daffy Duck    </w:t>
      </w:r>
      <w:r>
        <w:t xml:space="preserve">   Daisy    </w:t>
      </w:r>
      <w:r>
        <w:t xml:space="preserve">   Dewey    </w:t>
      </w:r>
      <w:r>
        <w:t xml:space="preserve">   Donald    </w:t>
      </w:r>
      <w:r>
        <w:t xml:space="preserve">   Duck Duck Goose    </w:t>
      </w:r>
      <w:r>
        <w:t xml:space="preserve">   Goals    </w:t>
      </w:r>
      <w:r>
        <w:t xml:space="preserve">   Huey    </w:t>
      </w:r>
      <w:r>
        <w:t xml:space="preserve">   Louie    </w:t>
      </w:r>
      <w:r>
        <w:t xml:space="preserve">   Mighty Ducks    </w:t>
      </w:r>
      <w:r>
        <w:t xml:space="preserve">   Pond    </w:t>
      </w:r>
      <w:r>
        <w:t xml:space="preserve">   Scrooge McDuck    </w:t>
      </w:r>
      <w:r>
        <w:t xml:space="preserve">   Texas    </w:t>
      </w:r>
      <w:r>
        <w:t xml:space="preserve">   Webster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Ducks</dc:title>
  <dcterms:created xsi:type="dcterms:W3CDTF">2021-10-11T05:43:58Z</dcterms:created>
  <dcterms:modified xsi:type="dcterms:W3CDTF">2021-10-11T05:43:58Z</dcterms:modified>
</cp:coreProperties>
</file>