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Due process 3.7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Appeals    </w:t>
      </w:r>
      <w:r>
        <w:t xml:space="preserve">   Judge    </w:t>
      </w:r>
      <w:r>
        <w:t xml:space="preserve">   Jury    </w:t>
      </w:r>
      <w:r>
        <w:t xml:space="preserve">   Search warrant    </w:t>
      </w:r>
      <w:r>
        <w:t xml:space="preserve">   Arrest    </w:t>
      </w:r>
      <w:r>
        <w:t xml:space="preserve">   Laws    </w:t>
      </w:r>
      <w:r>
        <w:t xml:space="preserve">   Rights    </w:t>
      </w:r>
      <w:r>
        <w:t xml:space="preserve">   Amendments    </w:t>
      </w:r>
      <w:r>
        <w:t xml:space="preserve">   Felony    </w:t>
      </w:r>
      <w:r>
        <w:t xml:space="preserve">   Crime    </w:t>
      </w:r>
      <w:r>
        <w:t xml:space="preserve">   Habeas corpus    </w:t>
      </w:r>
      <w:r>
        <w:t xml:space="preserve">   Self incrimination    </w:t>
      </w:r>
      <w:r>
        <w:t xml:space="preserve">   Double jeopardy    </w:t>
      </w:r>
      <w:r>
        <w:t xml:space="preserve">   Trial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process 3.7</dc:title>
  <dcterms:created xsi:type="dcterms:W3CDTF">2021-10-11T05:44:18Z</dcterms:created>
  <dcterms:modified xsi:type="dcterms:W3CDTF">2021-10-11T05:44:18Z</dcterms:modified>
</cp:coreProperties>
</file>