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Duele El Corazon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Preterite of "tengo"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Preterite tu form of "conocer"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Imperfect form of "cortas"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Imperfect of "sabes"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 tense of "dormirán"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Future nosotros form of "ser"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Preterite form of "estoy"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Vosotros form of "beberán"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Imperfect él/ella/Ud. form of "poder"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form of "caminará"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Future tense of "hace"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Future vosotros form of "mirar"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form of "seréis"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Duele El Corazon</dc:title>
  <dcterms:created xsi:type="dcterms:W3CDTF">2021-10-11T05:44:23Z</dcterms:created>
  <dcterms:modified xsi:type="dcterms:W3CDTF">2021-10-11T05:44:23Z</dcterms:modified>
</cp:coreProperties>
</file>