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Dugongs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save    </w:t>
      </w:r>
      <w:r>
        <w:t xml:space="preserve">   east africa    </w:t>
      </w:r>
      <w:r>
        <w:t xml:space="preserve">   australia    </w:t>
      </w:r>
      <w:r>
        <w:t xml:space="preserve">   tribes    </w:t>
      </w:r>
      <w:r>
        <w:t xml:space="preserve">   babies    </w:t>
      </w:r>
      <w:r>
        <w:t xml:space="preserve">   poached    </w:t>
      </w:r>
      <w:r>
        <w:t xml:space="preserve">   oceon    </w:t>
      </w:r>
      <w:r>
        <w:t xml:space="preserve">   herbivores    </w:t>
      </w:r>
      <w:r>
        <w:t xml:space="preserve">   seagrass    </w:t>
      </w:r>
      <w:r>
        <w:t xml:space="preserve">   seacows    </w:t>
      </w:r>
      <w:r>
        <w:t xml:space="preserve">   dugongs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Dugongs</dc:title>
  <dcterms:created xsi:type="dcterms:W3CDTF">2021-10-11T05:44:30Z</dcterms:created>
  <dcterms:modified xsi:type="dcterms:W3CDTF">2021-10-11T05:44:30Z</dcterms:modified>
</cp:coreProperties>
</file>