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Duilleoga Ar 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Medium"/>
      </w:pPr>
      <w:r>
        <w:t xml:space="preserve">   Abhainn    </w:t>
      </w:r>
      <w:r>
        <w:t xml:space="preserve">   Ceoch    </w:t>
      </w:r>
      <w:r>
        <w:t xml:space="preserve">   Coillte    </w:t>
      </w:r>
      <w:r>
        <w:t xml:space="preserve">   Cuibhreann    </w:t>
      </w:r>
      <w:r>
        <w:t xml:space="preserve">   Donn    </w:t>
      </w:r>
      <w:r>
        <w:t xml:space="preserve">   Duilleoga    </w:t>
      </w:r>
      <w:r>
        <w:t xml:space="preserve">   Fómhair    </w:t>
      </w:r>
      <w:r>
        <w:t xml:space="preserve">   Gcrann    </w:t>
      </w:r>
      <w:r>
        <w:t xml:space="preserve">   Háilleachta    </w:t>
      </w:r>
      <w:r>
        <w:t xml:space="preserve">   Life    </w:t>
      </w:r>
      <w:r>
        <w:t xml:space="preserve">   Rua    </w:t>
      </w:r>
      <w:r>
        <w:t xml:space="preserve">   Seoladh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Duilleoga Ar An Life</dc:title>
  <dcterms:created xsi:type="dcterms:W3CDTF">2021-10-11T05:44:12Z</dcterms:created>
  <dcterms:modified xsi:type="dcterms:W3CDTF">2021-10-11T05:44:12Z</dcterms:modified>
</cp:coreProperties>
</file>