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Duilleoga ar 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dobhair    </w:t>
      </w:r>
      <w:r>
        <w:t xml:space="preserve">   tríshráideanna    </w:t>
      </w:r>
      <w:r>
        <w:t xml:space="preserve">   na háilleachta    </w:t>
      </w:r>
      <w:r>
        <w:t xml:space="preserve">   lá    </w:t>
      </w:r>
      <w:r>
        <w:t xml:space="preserve">   ceoch    </w:t>
      </w:r>
      <w:r>
        <w:t xml:space="preserve">   ann    </w:t>
      </w:r>
      <w:r>
        <w:t xml:space="preserve">   ó shin    </w:t>
      </w:r>
      <w:r>
        <w:t xml:space="preserve">   i bhfad    </w:t>
      </w:r>
      <w:r>
        <w:t xml:space="preserve">   coillte    </w:t>
      </w:r>
      <w:r>
        <w:t xml:space="preserve">   cuibhreann    </w:t>
      </w:r>
      <w:r>
        <w:t xml:space="preserve">   ar bharra na gcrann    </w:t>
      </w:r>
      <w:r>
        <w:t xml:space="preserve">   glas    </w:t>
      </w:r>
      <w:r>
        <w:t xml:space="preserve">   brat    </w:t>
      </w:r>
      <w:r>
        <w:t xml:space="preserve">   Spréigh    </w:t>
      </w:r>
      <w:r>
        <w:t xml:space="preserve">   sruth    </w:t>
      </w:r>
      <w:r>
        <w:t xml:space="preserve">   agseoladh    </w:t>
      </w:r>
      <w:r>
        <w:t xml:space="preserve">   abhainn na Life    </w:t>
      </w:r>
      <w:r>
        <w:t xml:space="preserve">   geal    </w:t>
      </w:r>
      <w:r>
        <w:t xml:space="preserve">   donn    </w:t>
      </w:r>
      <w:r>
        <w:t xml:space="preserve">   ar snámh    </w:t>
      </w:r>
      <w:r>
        <w:t xml:space="preserve">   Duilleoga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Duilleoga ar an Life</dc:title>
  <dcterms:created xsi:type="dcterms:W3CDTF">2021-10-11T05:44:26Z</dcterms:created>
  <dcterms:modified xsi:type="dcterms:W3CDTF">2021-10-11T05:44:26Z</dcterms:modified>
</cp:coreProperties>
</file>