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Duilleoga ar 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coillte    </w:t>
      </w:r>
      <w:r>
        <w:t xml:space="preserve">   abhainn na Life    </w:t>
      </w:r>
      <w:r>
        <w:t xml:space="preserve">   sruth    </w:t>
      </w:r>
      <w:r>
        <w:t xml:space="preserve">   ag seoladh    </w:t>
      </w:r>
      <w:r>
        <w:t xml:space="preserve">   ailleacht    </w:t>
      </w:r>
      <w:r>
        <w:t xml:space="preserve">   fomhair    </w:t>
      </w:r>
      <w:r>
        <w:t xml:space="preserve">   i bhfad    </w:t>
      </w:r>
      <w:r>
        <w:t xml:space="preserve">   sraideanna    </w:t>
      </w:r>
      <w:r>
        <w:t xml:space="preserve">   spreigh    </w:t>
      </w:r>
      <w:r>
        <w:t xml:space="preserve">   rua    </w:t>
      </w:r>
      <w:r>
        <w:t xml:space="preserve">   ar snamh    </w:t>
      </w:r>
      <w:r>
        <w:t xml:space="preserve">   ag iomapr    </w:t>
      </w:r>
      <w:r>
        <w:t xml:space="preserve">   geal    </w:t>
      </w:r>
      <w:r>
        <w:t xml:space="preserve">   donn    </w:t>
      </w:r>
      <w:r>
        <w:t xml:space="preserve">   duilleoga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Duilleoga ar an Life</dc:title>
  <dcterms:created xsi:type="dcterms:W3CDTF">2021-10-11T05:44:42Z</dcterms:created>
  <dcterms:modified xsi:type="dcterms:W3CDTF">2021-10-11T05:44:42Z</dcterms:modified>
</cp:coreProperties>
</file>