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Duke Duke Fluke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Shockingly, this is at one end of Chapel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1,744 of these comprise the rising sophomore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call him “Wojo” (give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“Devil in a ___ ___” (a fight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"puke"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source of Founder’s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Duke great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gave up his NBA career to join the coaching staff as a special assistant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basketball player ever… oh, wait, he went to Carolina!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Duke Founder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Current #1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It’s pretty cool that the 2 most winning NCAA coaches were within 8 miles of each other. They are/were, of course, Krzyzewski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Major benefactor of School of Engineering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Former Duke great who starred in Uncle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#2 home state for class of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research institute was founded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 Duke, these are well over $16K per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K’s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hero of mine is almost universally hated, possibly because, as a collegiate, he was on the 1992 Olympic “Dream Team.”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choir performs this Handel piece in the chapel at Christmas time every year (with “The”)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all-time favorite Duke player. Phenomenal, clean player. Solid record. Jersey #33 retired at Duke. 19 seasons in NBA. Played for LA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Amusing acronym for the gameday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Duke men’s team started practicing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architectural style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Now this team gets to discipline Grayson when he trips his opponents.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name of university (with “College”)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Duke (Inn and Golf Club)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two players ever to earn 3 National Player of the Year Awards consecutively; the other winner played for Wake Forest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Holy cow! This is now over $51,000/year, not counting fees!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Former US President who honored Coach K for his work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Duke is famous for its forest of these cute critters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Architect of Duke Chapel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Duke Fluke</dc:title>
  <dcterms:created xsi:type="dcterms:W3CDTF">2021-10-11T05:44:40Z</dcterms:created>
  <dcterms:modified xsi:type="dcterms:W3CDTF">2021-10-11T05:44:40Z</dcterms:modified>
</cp:coreProperties>
</file>