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Duke Ellington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billy strayhorn    </w:t>
      </w:r>
      <w:r>
        <w:t xml:space="preserve">   pulitzer prize    </w:t>
      </w:r>
      <w:r>
        <w:t xml:space="preserve">   newport jazz festival    </w:t>
      </w:r>
      <w:r>
        <w:t xml:space="preserve">   kenedy    </w:t>
      </w:r>
      <w:r>
        <w:t xml:space="preserve">   edward    </w:t>
      </w:r>
      <w:r>
        <w:t xml:space="preserve">   composer    </w:t>
      </w:r>
      <w:r>
        <w:t xml:space="preserve">   1974    </w:t>
      </w:r>
      <w:r>
        <w:t xml:space="preserve">   24    </w:t>
      </w:r>
      <w:r>
        <w:t xml:space="preserve">   may    </w:t>
      </w:r>
      <w:r>
        <w:t xml:space="preserve">   1899    </w:t>
      </w:r>
      <w:r>
        <w:t xml:space="preserve">   29    </w:t>
      </w:r>
      <w:r>
        <w:t xml:space="preserve">   April    </w:t>
      </w:r>
      <w:r>
        <w:t xml:space="preserve">   piano    </w:t>
      </w:r>
      <w:r>
        <w:t xml:space="preserve">   music    </w:t>
      </w:r>
      <w:r>
        <w:t xml:space="preserve">   Jazz    </w:t>
      </w:r>
      <w:r>
        <w:t xml:space="preserve">   DukeEllington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 Ellington</dc:title>
  <dcterms:created xsi:type="dcterms:W3CDTF">2021-10-11T05:44:55Z</dcterms:created>
  <dcterms:modified xsi:type="dcterms:W3CDTF">2021-10-11T05:44:55Z</dcterms:modified>
</cp:coreProperties>
</file>