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Duke Ellington </w:t>
      </w:r>
    </w:p>
    <w:p>
      <w:pPr>
        <w:pStyle w:val="Questions"/>
      </w:pPr>
      <w:r>
        <w:t xml:space="preserve">1. DAOS NANTIUFO GAR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AEGCYL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PITUERLZ ZIPRE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JZAZ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POMCORSE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AYM 42 7419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SNIPIATS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ALRIP 29 9918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ADEWRD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CTASRHEOR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 Ellington </dc:title>
  <dcterms:created xsi:type="dcterms:W3CDTF">2021-10-11T05:45:21Z</dcterms:created>
  <dcterms:modified xsi:type="dcterms:W3CDTF">2021-10-11T05:45:21Z</dcterms:modified>
</cp:coreProperties>
</file>