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Duke of Buccleuch PC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Games    </w:t>
      </w:r>
      <w:r>
        <w:t xml:space="preserve">   Showjumping    </w:t>
      </w:r>
      <w:r>
        <w:t xml:space="preserve">   Jockey    </w:t>
      </w:r>
      <w:r>
        <w:t xml:space="preserve">   Tie    </w:t>
      </w:r>
      <w:r>
        <w:t xml:space="preserve">   Stirrup    </w:t>
      </w:r>
      <w:r>
        <w:t xml:space="preserve">   Event    </w:t>
      </w:r>
      <w:r>
        <w:t xml:space="preserve">   Ride    </w:t>
      </w:r>
      <w:r>
        <w:t xml:space="preserve">   Rear    </w:t>
      </w:r>
      <w:r>
        <w:t xml:space="preserve">   Halter    </w:t>
      </w:r>
      <w:r>
        <w:t xml:space="preserve">   Numnah    </w:t>
      </w:r>
      <w:r>
        <w:t xml:space="preserve">   Stallion    </w:t>
      </w:r>
      <w:r>
        <w:t xml:space="preserve">   Gymkhana    </w:t>
      </w:r>
      <w:r>
        <w:t xml:space="preserve">   Polo    </w:t>
      </w:r>
      <w:r>
        <w:t xml:space="preserve">   Pony    </w:t>
      </w:r>
      <w:r>
        <w:t xml:space="preserve">   Ears    </w:t>
      </w:r>
      <w:r>
        <w:t xml:space="preserve">   Yard    </w:t>
      </w:r>
      <w:r>
        <w:t xml:space="preserve">   Mare    </w:t>
      </w:r>
      <w:r>
        <w:t xml:space="preserve">   Reins    </w:t>
      </w:r>
      <w:r>
        <w:t xml:space="preserve">   Ergot    </w:t>
      </w:r>
      <w:r>
        <w:t xml:space="preserve">   Martingale    </w:t>
      </w:r>
      <w:r>
        <w:t xml:space="preserve">   Bridle    </w:t>
      </w:r>
      <w:r>
        <w:t xml:space="preserve">   Breeches    </w:t>
      </w:r>
      <w:r>
        <w:t xml:space="preserve">   Saddle    </w:t>
      </w:r>
      <w:r>
        <w:t xml:space="preserve">   Bit    </w:t>
      </w:r>
      <w:r>
        <w:t xml:space="preserve">   Dressage    </w:t>
      </w:r>
      <w:r>
        <w:t xml:space="preserve">   Girth    </w:t>
      </w:r>
      <w:r>
        <w:t xml:space="preserve">   Rugs    </w:t>
      </w:r>
      <w:r>
        <w:t xml:space="preserve">   Halt    </w:t>
      </w:r>
      <w:r>
        <w:t xml:space="preserve">   Farrier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of Buccleuch PC Quiz</dc:title>
  <dcterms:created xsi:type="dcterms:W3CDTF">2021-10-11T05:45:29Z</dcterms:created>
  <dcterms:modified xsi:type="dcterms:W3CDTF">2021-10-11T05:45:29Z</dcterms:modified>
</cp:coreProperties>
</file>