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Dukes 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Dukes    </w:t>
      </w:r>
      <w:r>
        <w:t xml:space="preserve">   Forechecking    </w:t>
      </w:r>
      <w:r>
        <w:t xml:space="preserve">   Puck    </w:t>
      </w:r>
      <w:r>
        <w:t xml:space="preserve">   Slapshot    </w:t>
      </w:r>
      <w:r>
        <w:t xml:space="preserve">   Shootout    </w:t>
      </w:r>
      <w:r>
        <w:t xml:space="preserve">   Overtime    </w:t>
      </w:r>
      <w:r>
        <w:t xml:space="preserve">   Forward    </w:t>
      </w:r>
      <w:r>
        <w:t xml:space="preserve">   Powerplay    </w:t>
      </w:r>
      <w:r>
        <w:t xml:space="preserve">   Defense    </w:t>
      </w:r>
      <w:r>
        <w:t xml:space="preserve">   Penalty    </w:t>
      </w:r>
      <w:r>
        <w:t xml:space="preserve">   Goalie    </w:t>
      </w:r>
      <w:r>
        <w:t xml:space="preserve">   Brockvile    </w:t>
      </w:r>
      <w:r>
        <w:t xml:space="preserve">   Coach Pierre    </w:t>
      </w:r>
      <w:r>
        <w:t xml:space="preserve">   Stick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Dukes Hockey</dc:title>
  <dcterms:created xsi:type="dcterms:W3CDTF">2021-10-11T05:44:10Z</dcterms:created>
  <dcterms:modified xsi:type="dcterms:W3CDTF">2021-10-11T05:44:10Z</dcterms:modified>
</cp:coreProperties>
</file>