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Dulce et Decorum 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"Towards our distant rest began to trudge" Is what language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"Coughing like hags" is what language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is this poem set during?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in the poem that makes the reader compare men to animals?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"As under a green sea, I saw him drowning" Is a metaphor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poet of Who's for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describes being enthusiastic/ excited in the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poet was ________ at the end of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poet's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Dulce et Decorum est,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poet is exposing what 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"Guttering, choking, drowning" is what language technique?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Dulce et Decorum est </dc:title>
  <dcterms:created xsi:type="dcterms:W3CDTF">2021-10-11T05:44:14Z</dcterms:created>
  <dcterms:modified xsi:type="dcterms:W3CDTF">2021-10-11T05:44:14Z</dcterms:modified>
</cp:coreProperties>
</file>