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Duluth and the Apostle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Bayfield Chautauqua    </w:t>
      </w:r>
      <w:r>
        <w:t xml:space="preserve">   Little Sand Bay    </w:t>
      </w:r>
      <w:r>
        <w:t xml:space="preserve">   Ships    </w:t>
      </w:r>
      <w:r>
        <w:t xml:space="preserve">   Draw Bridge    </w:t>
      </w:r>
      <w:r>
        <w:t xml:space="preserve">   Sunset Cruise    </w:t>
      </w:r>
      <w:r>
        <w:t xml:space="preserve">   Cornucopia    </w:t>
      </w:r>
      <w:r>
        <w:t xml:space="preserve">   Bayfield    </w:t>
      </w:r>
      <w:r>
        <w:t xml:space="preserve">   Bear Center    </w:t>
      </w:r>
      <w:r>
        <w:t xml:space="preserve">   Wolf Center    </w:t>
      </w:r>
      <w:r>
        <w:t xml:space="preserve">   Madeline Island    </w:t>
      </w:r>
      <w:r>
        <w:t xml:space="preserve">   Ferry    </w:t>
      </w:r>
      <w:r>
        <w:t xml:space="preserve">   Apostle Islands    </w:t>
      </w:r>
      <w:r>
        <w:t xml:space="preserve">   Split Rock Lighthouse    </w:t>
      </w:r>
      <w:r>
        <w:t xml:space="preserve">   Ely    </w:t>
      </w:r>
      <w:r>
        <w:t xml:space="preserve">   Lake Superior    </w:t>
      </w:r>
      <w:r>
        <w:t xml:space="preserve">   Gooseberry Falls    </w:t>
      </w:r>
      <w:r>
        <w:t xml:space="preserve">   Duluth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Duluth and the Apostle Islands</dc:title>
  <dcterms:created xsi:type="dcterms:W3CDTF">2021-10-11T05:44:16Z</dcterms:created>
  <dcterms:modified xsi:type="dcterms:W3CDTF">2021-10-11T05:44:16Z</dcterms:modified>
</cp:coreProperties>
</file>