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Dumbledore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Albus' middle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Ariana is thought to ahve been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Punched Albus at Ariana's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Muggle-born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lived before they moved to Godric's Hollow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to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Albus'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Albus' blood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Percival was 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Dumbledore Family</dc:title>
  <dcterms:created xsi:type="dcterms:W3CDTF">2021-10-11T05:45:07Z</dcterms:created>
  <dcterms:modified xsi:type="dcterms:W3CDTF">2021-10-11T05:45:07Z</dcterms:modified>
</cp:coreProperties>
</file>