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Dumplings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(Chinese) meat filled and served steamed and fried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(Turkish) ground beef or lamb wrapped in thin egg pasta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(Italian) usually filled with meat cheese or vegetables and served with sauce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Korean dumplings with a long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(South Asian) fried dumpling with a savory filling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(Swedish) Boiled potato dumpling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(Jewish) filled with ground beek and served at Rosh Hashanah and Purim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(German) made with day old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(South African) made from cake flour and cooked on top of stew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(Italian) potato dumplings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(Chinese) steamed bun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(Japanese) filled with pork and cabbage and steamed or pan fried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(Latin America) tamale like dumpling made with plantain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(Hungarian) filled with grated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(Indian) sweet and stuffed with dried fruits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(South Asian) meat vegetable or cheese filling served with 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(Jewish) made from crushed flatbread and served in soup during Passover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(Polish) filled with potato onion and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(Georgian) traditionally filled with meat and eaten plain with pepper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(Indian) sweet and filled with coconut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Dumplings</dc:title>
  <dcterms:created xsi:type="dcterms:W3CDTF">2021-10-11T05:45:23Z</dcterms:created>
  <dcterms:modified xsi:type="dcterms:W3CDTF">2021-10-11T05:45:23Z</dcterms:modified>
</cp:coreProperties>
</file>