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Dumpy Doorstops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stitch    </w:t>
      </w:r>
      <w:r>
        <w:t xml:space="preserve">   handwheel    </w:t>
      </w:r>
      <w:r>
        <w:t xml:space="preserve">   stuffing    </w:t>
      </w:r>
      <w:r>
        <w:t xml:space="preserve">   sand    </w:t>
      </w:r>
      <w:r>
        <w:t xml:space="preserve">   felt    </w:t>
      </w:r>
      <w:r>
        <w:t xml:space="preserve">   foot pedal    </w:t>
      </w:r>
      <w:r>
        <w:t xml:space="preserve">   reverse    </w:t>
      </w:r>
      <w:r>
        <w:t xml:space="preserve">   unpicker    </w:t>
      </w:r>
      <w:r>
        <w:t xml:space="preserve">   fabric scissors    </w:t>
      </w:r>
      <w:r>
        <w:t xml:space="preserve">   seam allowance    </w:t>
      </w:r>
      <w:r>
        <w:t xml:space="preserve">   thread    </w:t>
      </w:r>
      <w:r>
        <w:t xml:space="preserve">   design    </w:t>
      </w:r>
      <w:r>
        <w:t xml:space="preserve">   zigzag    </w:t>
      </w:r>
      <w:r>
        <w:t xml:space="preserve">   sewing machine    </w:t>
      </w:r>
      <w:r>
        <w:t xml:space="preserve">   safety    </w:t>
      </w:r>
      <w:r>
        <w:t xml:space="preserve">   iron    </w:t>
      </w:r>
      <w:r>
        <w:t xml:space="preserve">   pins    </w:t>
      </w:r>
      <w:r>
        <w:t xml:space="preserve">   needle    </w:t>
      </w:r>
      <w:r>
        <w:t xml:space="preserve">   seam    </w:t>
      </w:r>
      <w:r>
        <w:t xml:space="preserve">   applique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Dumpy Doorstops</dc:title>
  <dcterms:created xsi:type="dcterms:W3CDTF">2021-10-11T05:44:07Z</dcterms:created>
  <dcterms:modified xsi:type="dcterms:W3CDTF">2021-10-11T05:44:07Z</dcterms:modified>
</cp:coreProperties>
</file>