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Dunbarton's Sestercentennial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New Hampshire    </w:t>
      </w:r>
      <w:r>
        <w:t xml:space="preserve">   Dumbartonshire    </w:t>
      </w:r>
      <w:r>
        <w:t xml:space="preserve">   Anniversary    </w:t>
      </w:r>
      <w:r>
        <w:t xml:space="preserve">   Caleb Stark    </w:t>
      </w:r>
      <w:r>
        <w:t xml:space="preserve">   Dunbarton    </w:t>
      </w:r>
      <w:r>
        <w:t xml:space="preserve">   History    </w:t>
      </w:r>
      <w:r>
        <w:t xml:space="preserve">   James Putney    </w:t>
      </w:r>
      <w:r>
        <w:t xml:space="preserve">   James Rogers    </w:t>
      </w:r>
      <w:r>
        <w:t xml:space="preserve">   John Stark    </w:t>
      </w:r>
      <w:r>
        <w:t xml:space="preserve">   Molly Stark    </w:t>
      </w:r>
      <w:r>
        <w:t xml:space="preserve">   Robert Rogers    </w:t>
      </w:r>
      <w:r>
        <w:t xml:space="preserve">   Sestercentennial    </w:t>
      </w:r>
      <w:r>
        <w:t xml:space="preserve">   Seventeen Hundred    </w:t>
      </w:r>
      <w:r>
        <w:t xml:space="preserve">   Sixty Five    </w:t>
      </w:r>
      <w:r>
        <w:t xml:space="preserve">   Two Hundred Fifty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Dunbarton's Sestercentennial</dc:title>
  <dcterms:created xsi:type="dcterms:W3CDTF">2021-10-11T05:44:02Z</dcterms:created>
  <dcterms:modified xsi:type="dcterms:W3CDTF">2021-10-11T05:44:02Z</dcterms:modified>
</cp:coreProperties>
</file>