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Duncan’s murder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must Lady Macbeth return to Duncan’s chambers?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Lady Macbeth do to distract the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“And Duncan’s “    “/... Make war with mankind.”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Shakespeare allude to in Act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nature reflects human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Malcolm and Donalbain leave Macbeth’s castle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Macbeth’s reaction after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Malcolm go after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Macbeth unable to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“A “       “ thought, to say a sorry sight.”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Donalbain go after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Macbeth hallucinate before the murder?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Duncan’s murder crossword</dc:title>
  <dcterms:created xsi:type="dcterms:W3CDTF">2021-10-11T05:44:46Z</dcterms:created>
  <dcterms:modified xsi:type="dcterms:W3CDTF">2021-10-11T05:44:46Z</dcterms:modified>
</cp:coreProperties>
</file>