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Dundee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AbertayUniversity    </w:t>
      </w:r>
      <w:r>
        <w:t xml:space="preserve">   Courier    </w:t>
      </w:r>
      <w:r>
        <w:t xml:space="preserve">   DCThompson    </w:t>
      </w:r>
      <w:r>
        <w:t xml:space="preserve">   Discovery    </w:t>
      </w:r>
      <w:r>
        <w:t xml:space="preserve">   DundeeFC    </w:t>
      </w:r>
      <w:r>
        <w:t xml:space="preserve">   DundeeUnited    </w:t>
      </w:r>
      <w:r>
        <w:t xml:space="preserve">   Fairtrade    </w:t>
      </w:r>
      <w:r>
        <w:t xml:space="preserve">   Jam    </w:t>
      </w:r>
      <w:r>
        <w:t xml:space="preserve">   Journalism    </w:t>
      </w:r>
      <w:r>
        <w:t xml:space="preserve">   Jute    </w:t>
      </w:r>
      <w:r>
        <w:t xml:space="preserve">   Lawhill    </w:t>
      </w:r>
      <w:r>
        <w:t xml:space="preserve">   Museum    </w:t>
      </w:r>
      <w:r>
        <w:t xml:space="preserve">   Railbridge    </w:t>
      </w:r>
      <w:r>
        <w:t xml:space="preserve">   River Tay    </w:t>
      </w:r>
      <w:r>
        <w:t xml:space="preserve">   Telegraph    </w:t>
      </w:r>
      <w:r>
        <w:t xml:space="preserve">   TheBeano    </w:t>
      </w:r>
      <w:r>
        <w:t xml:space="preserve">   UNESCO    </w:t>
      </w:r>
      <w:r>
        <w:t xml:space="preserve">   Unicorn    </w:t>
      </w:r>
      <w:r>
        <w:t xml:space="preserve">   UniversityofDundee    </w:t>
      </w:r>
      <w:r>
        <w:t xml:space="preserve">   VandA    </w:t>
      </w:r>
      <w:r>
        <w:t xml:space="preserve">   Verdantworks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Dundee</dc:title>
  <dcterms:created xsi:type="dcterms:W3CDTF">2021-10-11T05:44:18Z</dcterms:created>
  <dcterms:modified xsi:type="dcterms:W3CDTF">2021-10-11T05:44:18Z</dcterms:modified>
</cp:coreProperties>
</file>